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an object is made to vibrate at its natural frequencies by absorbing energy from a sound  wave or another object  vibrating at these frequencies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sound waves reach the middle ear they vibrate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reflected sound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higher frequencies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object will vibrate at certain frequency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frequency produced by a vibrating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echoes of sound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high or low it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frequency that occurs when a source os sound is moving relative to a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human perception of how much energy a sound wave carries.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sound that have been deliberately produced to make a regular pattern.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</dc:title>
  <dcterms:created xsi:type="dcterms:W3CDTF">2021-10-11T06:06:01Z</dcterms:created>
  <dcterms:modified xsi:type="dcterms:W3CDTF">2021-10-11T06:06:01Z</dcterms:modified>
</cp:coreProperties>
</file>