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Electromagnetic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energetic enough to enter skin cells and exposure to these waves can cause skin damage and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 from crest to crest or trough to trough.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low frequency electromagnetic waves with wavelengths  longer than about 1 mm. You can't hear these waves, they carry information and create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Order of from lowest to highest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points on a transverse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made by vibrating electric charges and can travel through space where matter is not present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Radiowaves, microwaves, infrared, visible light, ultraviolet, X-rays, and gamma rays are part of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warmth you feel is thermal energy transmitted to you by _______ . Remote controls emits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points on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widely used for communication, such as for cellular telephones and satellite signals. (In ovens)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Doctors and dentists use these to from images of internal organs, bones and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range of electromagnetic waves that you can direct with your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the highest electromagnetic waves and can penetrate through several centimeters of lead.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the energy by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Order from highest to lowest frequency</w:t>
            </w:r>
          </w:p>
        </w:tc>
      </w:tr>
    </w:tbl>
    <w:p>
      <w:pPr>
        <w:pStyle w:val="WordBankLarge"/>
      </w:pPr>
      <w:r>
        <w:t xml:space="preserve">   Electromagnetic waves     </w:t>
      </w:r>
      <w:r>
        <w:t xml:space="preserve">   Radio waves     </w:t>
      </w:r>
      <w:r>
        <w:t xml:space="preserve">   Microwaves     </w:t>
      </w:r>
      <w:r>
        <w:t xml:space="preserve">   Infrared waves    </w:t>
      </w:r>
      <w:r>
        <w:t xml:space="preserve">   Visible light     </w:t>
      </w:r>
      <w:r>
        <w:t xml:space="preserve">   Ultraviolet waves    </w:t>
      </w:r>
      <w:r>
        <w:t xml:space="preserve">   X-rays     </w:t>
      </w:r>
      <w:r>
        <w:t xml:space="preserve">   gamma rays    </w:t>
      </w:r>
      <w:r>
        <w:t xml:space="preserve">   ROYGBV    </w:t>
      </w:r>
      <w:r>
        <w:t xml:space="preserve">   BVGYOR    </w:t>
      </w:r>
      <w:r>
        <w:t xml:space="preserve">   Electromagnetic spectrum     </w:t>
      </w:r>
      <w:r>
        <w:t xml:space="preserve">   Wavelength    </w:t>
      </w:r>
      <w:r>
        <w:t xml:space="preserve">   Amplitude    </w:t>
      </w:r>
      <w:r>
        <w:t xml:space="preserve">   Crest    </w:t>
      </w:r>
      <w:r>
        <w:t xml:space="preserve">   Trough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Waves</dc:title>
  <dcterms:created xsi:type="dcterms:W3CDTF">2021-10-11T06:07:37Z</dcterms:created>
  <dcterms:modified xsi:type="dcterms:W3CDTF">2021-10-11T06:07:37Z</dcterms:modified>
</cp:coreProperties>
</file>