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Electromagnetic wave does your body emit?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electromagnetic waves has the longest wavelength?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in visible light spectrum has the highest freuency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decreases in a wave, when the frequency is decreased?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Physicians can use these waves to destroy cancerous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wave is used at airports to screen passengers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you can see with your sees.(unaided)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waves are used for satellite communication,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electromagnetic wave causes a chemical glow in a fluorescent light bulb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energy carried by an electromagnetic wave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2022-08-17T21:07:09Z</dcterms:created>
  <dcterms:modified xsi:type="dcterms:W3CDTF">2022-08-17T21:07:09Z</dcterms:modified>
</cp:coreProperties>
</file>