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Waves</w:t>
      </w:r>
    </w:p>
    <w:p>
      <w:pPr>
        <w:pStyle w:val="Questions"/>
      </w:pPr>
      <w:r>
        <w:t xml:space="preserve">1. DRAOI ASWVE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CRAVOWSIEM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ECLORIGTEMCANTE SRTUEMCP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REIRNFAD OARDINATI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ALUOIETTVLR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VIBEILS THIGL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MAAGM YARS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RY-SAX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HGROUT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AEMIDLPUT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IGONDULLNIAT ASEWV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SARNETVERS EASVW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CAALCNEHIM WESAV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DUONS ASVWE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ISGHNTUL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HIHG FENEQYRUC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WVGLNEATEH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NYGERE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PESED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2021-10-11T06:06:20Z</dcterms:created>
  <dcterms:modified xsi:type="dcterms:W3CDTF">2021-10-11T06:06:20Z</dcterms:modified>
</cp:coreProperties>
</file>