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global positioning system    </w:t>
      </w:r>
      <w:r>
        <w:t xml:space="preserve">   frequency modulation    </w:t>
      </w:r>
      <w:r>
        <w:t xml:space="preserve">   amplitude modulation    </w:t>
      </w:r>
      <w:r>
        <w:t xml:space="preserve">   carrier wave    </w:t>
      </w:r>
      <w:r>
        <w:t xml:space="preserve">   broadcasting    </w:t>
      </w:r>
      <w:r>
        <w:t xml:space="preserve">   gamma rays    </w:t>
      </w:r>
      <w:r>
        <w:t xml:space="preserve">   x rays    </w:t>
      </w:r>
      <w:r>
        <w:t xml:space="preserve">   ultraviolet wave    </w:t>
      </w:r>
      <w:r>
        <w:t xml:space="preserve">   infrared wave    </w:t>
      </w:r>
      <w:r>
        <w:t xml:space="preserve">   microwave    </w:t>
      </w:r>
      <w:r>
        <w:t xml:space="preserve">   radio wave    </w:t>
      </w:r>
      <w:r>
        <w:t xml:space="preserve">   electromagnetic spectrum    </w:t>
      </w:r>
      <w:r>
        <w:t xml:space="preserve">   radiation energy    </w:t>
      </w:r>
      <w:r>
        <w:t xml:space="preserve">   electromagnetic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2021-10-11T06:06:31Z</dcterms:created>
  <dcterms:modified xsi:type="dcterms:W3CDTF">2021-10-11T06:06:31Z</dcterms:modified>
</cp:coreProperties>
</file>