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waves are between radio waves and infrared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"E" stand for in "EM waves"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color in the visible spectrum has the least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EM waves can we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 waves that have a higher frequency also have a more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speed of "EM" waves in a vacuum in millions of m/s?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EM waves have the next shortest wavelength after microwaves?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EM waves have the shortest wavelength?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A gamma wave moves faster than a radio wave in a vacuum?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color in the visible spectrum has the shortest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EM waves are the ones that give us a suntan?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Gamma waves have the highest energy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EM waves are used by doctors to see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Radio waves have the longest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first letters of each part of the EM spectrum starting with the highest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EM waves have the lowest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Beyond violet are _______-violet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Crossword</dc:title>
  <dcterms:created xsi:type="dcterms:W3CDTF">2021-10-11T06:07:26Z</dcterms:created>
  <dcterms:modified xsi:type="dcterms:W3CDTF">2021-10-11T06:07:26Z</dcterms:modified>
</cp:coreProperties>
</file>