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 Vocab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Such radiation having wavelengths in the range of approximately 0.1–10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Radiation in the part of the electromagnetic spectrum where wavelengths are just shorter than those of ordinary, visible violet light but longer than those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electromagnetic wave having a wavelength between 1 millimeter and 30,000 meters, or a frequency between 10 kilohertz and 300,000 megahertz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electromagnetic waves with different frequencies and wavelengths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radiation that can be detected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radiation with wavelengths shorter than approximately one tenth of a nanometer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waves broadcast by radio or TV station at an assigned frequency that contains information used to produce pictures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carried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that orbits another larger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with wavelengths between one millimeter and 0.7 millionths of a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Vocab          </dc:title>
  <dcterms:created xsi:type="dcterms:W3CDTF">2021-10-11T06:07:33Z</dcterms:created>
  <dcterms:modified xsi:type="dcterms:W3CDTF">2021-10-11T06:07:33Z</dcterms:modified>
</cp:coreProperties>
</file>