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Electromagnetic Waves and Lenses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Holding your hands over a fire is an example of _____ at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ilustration of gamma rays,x-rays,infrared rays,microwaves,visible light,radio waves,and UV 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are two types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Telescopes use ____ lenses to see the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type of lense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wave that doesn't require a medium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 of the singers voice was 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light that humans can see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Using night binoculars to see when camping is an example of using_______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parts of a longitudinal wave that are closer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wavelength of a longitudinal wave can be measured by____ to 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Electromagnetic Waves and Lenses</dc:title>
  <dcterms:created xsi:type="dcterms:W3CDTF">2021-10-11T06:06:33Z</dcterms:created>
  <dcterms:modified xsi:type="dcterms:W3CDTF">2021-10-11T06:06:33Z</dcterms:modified>
</cp:coreProperties>
</file>