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measured in 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EM wave has the shortest wavelength?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 energy through a vacuum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screen passengers at airports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letter c is considered the ___ of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Range of all types of EM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 skin tans and burns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Empty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through a non-vacuum is slightly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increases as frequency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frequency decreases, wavelength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Frequency is usually measured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human body emits ____ 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</dc:title>
  <dcterms:created xsi:type="dcterms:W3CDTF">2021-10-11T06:06:45Z</dcterms:created>
  <dcterms:modified xsi:type="dcterms:W3CDTF">2021-10-11T06:06:45Z</dcterms:modified>
</cp:coreProperties>
</file>