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Waves</w:t>
      </w:r>
    </w:p>
    <w:p>
      <w:pPr>
        <w:pStyle w:val="Questions"/>
      </w:pPr>
      <w:r>
        <w:t xml:space="preserve">1. AIRDO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ROVIWAESMC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EFARRNID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IIVLBES GTIHL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VIRTELAUTLO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R-SAYX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AMGMA ARSY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AGENRO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WOYELL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EREGN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ELUB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VELOTI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VHNETEWGLA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UEYRFNECQ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Radio    </w:t>
      </w:r>
      <w:r>
        <w:t xml:space="preserve">   microwaves    </w:t>
      </w:r>
      <w:r>
        <w:t xml:space="preserve">   infrared    </w:t>
      </w:r>
      <w:r>
        <w:t xml:space="preserve">   visible light    </w:t>
      </w:r>
      <w:r>
        <w:t xml:space="preserve">   ultraviolet    </w:t>
      </w:r>
      <w:r>
        <w:t xml:space="preserve">   x-rays    </w:t>
      </w:r>
      <w:r>
        <w:t xml:space="preserve">   gamma rays    </w:t>
      </w:r>
      <w:r>
        <w:t xml:space="preserve">   red    </w:t>
      </w:r>
      <w:r>
        <w:t xml:space="preserve">   orange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  <w:r>
        <w:t xml:space="preserve">   violet    </w:t>
      </w:r>
      <w:r>
        <w:t xml:space="preserve">   wavelength    </w:t>
      </w:r>
      <w:r>
        <w:t xml:space="preserve">   frequency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</dc:title>
  <dcterms:created xsi:type="dcterms:W3CDTF">2021-10-11T06:06:54Z</dcterms:created>
  <dcterms:modified xsi:type="dcterms:W3CDTF">2021-10-11T06:06:54Z</dcterms:modified>
</cp:coreProperties>
</file>