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and Mechanical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compressional wave where the particles are spread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compressional wave where the particles are crowded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causes the matter in the medium to move up and down or back and forth at right angles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wavelengths that pass a point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peak (greatest) value (either positive or negative) of a wave. The distance from the undisturbed level to the trough or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NEED matter (or medium) to transfer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mechanical wave in which matter in the medium moves forward and backward along the same direction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valley between two waves, is the lowest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peak (greatest) value (either positive or negative) of a wave. The distance from the undisturbed level to the trough or crest.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matter to transfer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waves travel two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distance, either between the crests or troughs of two consecutive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that needs matter to transfer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and Mechanical Waves</dc:title>
  <dcterms:created xsi:type="dcterms:W3CDTF">2021-10-11T06:07:34Z</dcterms:created>
  <dcterms:modified xsi:type="dcterms:W3CDTF">2021-10-11T06:07:34Z</dcterms:modified>
</cp:coreProperties>
</file>