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Electromagnetic spectrum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violet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  <w:r>
        <w:t xml:space="preserve">   visible light    </w:t>
      </w:r>
      <w:r>
        <w:t xml:space="preserve">   humans    </w:t>
      </w:r>
      <w:r>
        <w:t xml:space="preserve">   through    </w:t>
      </w:r>
      <w:r>
        <w:t xml:space="preserve">   travel    </w:t>
      </w:r>
      <w:r>
        <w:t xml:space="preserve">   transfer    </w:t>
      </w:r>
      <w:r>
        <w:t xml:space="preserve">   fields    </w:t>
      </w:r>
      <w:r>
        <w:t xml:space="preserve">   magnetic    </w:t>
      </w:r>
      <w:r>
        <w:t xml:space="preserve">   electric    </w:t>
      </w:r>
      <w:r>
        <w:t xml:space="preserve">   gamma rays    </w:t>
      </w:r>
      <w:r>
        <w:t xml:space="preserve">   radio waves    </w:t>
      </w:r>
      <w:r>
        <w:t xml:space="preserve">   energy    </w:t>
      </w:r>
      <w:r>
        <w:t xml:space="preserve">   spectrum    </w:t>
      </w:r>
      <w:r>
        <w:t xml:space="preserve">   universe    </w:t>
      </w:r>
      <w:r>
        <w:t xml:space="preserve">   radiation    </w:t>
      </w:r>
      <w:r>
        <w:t xml:space="preserve">   electromagnetic    </w:t>
      </w:r>
      <w:r>
        <w:t xml:space="preserve">   empty space    </w:t>
      </w:r>
      <w:r>
        <w:t xml:space="preserve">   outer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spectrum</dc:title>
  <dcterms:created xsi:type="dcterms:W3CDTF">2021-10-11T06:06:35Z</dcterms:created>
  <dcterms:modified xsi:type="dcterms:W3CDTF">2021-10-11T06:06:35Z</dcterms:modified>
</cp:coreProperties>
</file>