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Electromagnetic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Range of all types of EM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letter c is considered the ___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Repeated echoes of sound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through a non-vacuum is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higher frequencies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increases as frequency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sound waves reach the middle ear they vibrate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reflected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screen passengers at airports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Transmit energy through a vacuum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object will vibrate at certain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frequency decreases, wavelength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high or low it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Frequency is usually measured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an object is made to vibrate at its natural frequencies by absorbing energy from a sound wave or another object vibrating at these frequencies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skin tans and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human body emits ____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measured in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EM wave has the shortest wavelength?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 </dc:title>
  <dcterms:created xsi:type="dcterms:W3CDTF">2021-10-11T06:07:23Z</dcterms:created>
  <dcterms:modified xsi:type="dcterms:W3CDTF">2021-10-11T06:07:23Z</dcterms:modified>
</cp:coreProperties>
</file>