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Electromagnetic waves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Electromagnetic wave that is used for heating foods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Dose the color red have a high frequency or low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Electromagnetic waves that have the highest frequency and lowest wavelength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which  E wave is involved in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electromagnetic waves are used to detect forgery and are the cause of sun tan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electromagnetic waves travel without a medium?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wave that have an Electric field and magnetic feild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at what speed do all the waves travel in a vacuum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range of wavelengths or frequencies over  which electromagnetic radiation extend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electromagnetic wave that has the highest wavelength and lowest frequency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which E wave is used to detect bombs in purses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Hospitals use these to sterilize surgical equipment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which E wave is involved in a nuclear fusion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Electromagnetic waves that are used to view images of the bones and other structures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electromagnetic waves are used for heat treatment for illness?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waves crossword </dc:title>
  <dcterms:created xsi:type="dcterms:W3CDTF">2021-10-11T06:07:35Z</dcterms:created>
  <dcterms:modified xsi:type="dcterms:W3CDTF">2021-10-11T06:07:35Z</dcterms:modified>
</cp:coreProperties>
</file>