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consisting of one or more cells, in which chemical energy is converted into electricity and used as a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induction to change mechanical energy into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when electric currents and magnetic fields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electromagnets lift this off the tracks and move it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 cars... jk... induction to increase or decrease the voltage of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magnet that retains its magnetic properties in the absence of an inducing field 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coil of wire that carries an electric current, therefore produces a magnetic field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electrical energy into mechanical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wrapping a solenoid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magnetic resonance imaging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that measures the strength and direction of an electric current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attachment, connected to the armature of a motor or generator, through which electrical connection is made and which ensures that the current flows as direct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coil or loop of wire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2021-10-11T06:06:08Z</dcterms:created>
  <dcterms:modified xsi:type="dcterms:W3CDTF">2021-10-11T06:06:08Z</dcterms:modified>
</cp:coreProperties>
</file>