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Electromagnetism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closed circuit in which the current follows one path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that converts mechanical energy to electrical energy for use in an external circuit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electrical machine that converts electrical energy into mechanical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electric current flowing in one direction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circuit that is divided into two or more paths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electric current that reverses its direction many times a second at regular intervals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Temporary magnets that lose their magnetism when electric current is removed; a magnet produced by creating a magnetic field by conducting electric current through a wire wrapped around an iron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Potential difference between two points; measured in volts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Rate at which charges pass through a given point; measured in Amperes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opposition presented to current by material or device; measured in ohms</w:t>
            </w:r>
          </w:p>
        </w:tc>
      </w:tr>
    </w:tbl>
    <w:p>
      <w:pPr>
        <w:pStyle w:val="WordBankMedium"/>
      </w:pPr>
      <w:r>
        <w:t xml:space="preserve">   Voltage     </w:t>
      </w:r>
      <w:r>
        <w:t xml:space="preserve">   Current     </w:t>
      </w:r>
      <w:r>
        <w:t xml:space="preserve">   Resistance     </w:t>
      </w:r>
      <w:r>
        <w:t xml:space="preserve">   Direct Current    </w:t>
      </w:r>
      <w:r>
        <w:t xml:space="preserve">   Alternate Current    </w:t>
      </w:r>
      <w:r>
        <w:t xml:space="preserve">   Series circuit    </w:t>
      </w:r>
      <w:r>
        <w:t xml:space="preserve">   Parallel Circuit    </w:t>
      </w:r>
      <w:r>
        <w:t xml:space="preserve">   Electric generator    </w:t>
      </w:r>
      <w:r>
        <w:t xml:space="preserve">   Electromagnet    </w:t>
      </w:r>
      <w:r>
        <w:t xml:space="preserve">   Electric motor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Electromagnetism </dc:title>
  <dcterms:created xsi:type="dcterms:W3CDTF">2021-10-11T06:07:49Z</dcterms:created>
  <dcterms:modified xsi:type="dcterms:W3CDTF">2021-10-11T06:07:49Z</dcterms:modified>
</cp:coreProperties>
</file>