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electricity and magnetism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Acoil or loop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Machines that use powerful electromagnets and radio waves to "see"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compass needle is an example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from burning fossil fuels or using nuclear reactions to heat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coil of wire that carries an electric current, and therefore produces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Reverses the direction of the current in the 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a magnetic field to create an electric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electrical energy into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induction to change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Combines the magnetic field of the solenoid with the magnetic field of the magnetized iron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increased to be sent miles away and decreased when sent to a single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measures the strength and direction of an electric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different types of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turn the wire in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on the end of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device that relies on electromagnetic induction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 </dc:title>
  <dcterms:created xsi:type="dcterms:W3CDTF">2021-10-11T06:07:55Z</dcterms:created>
  <dcterms:modified xsi:type="dcterms:W3CDTF">2021-10-11T06:07:55Z</dcterms:modified>
</cp:coreProperties>
</file>