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Electromagnetism Choiceboard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Uses a magnetic field to create an electric current in an wire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Changes electrical energy into mechanical energy; Run on direct currents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magnets can push together or apart because of their 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amount of charges that pass through a location in a wire every 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a magnet exerts a push or pull force from two magnets being brought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Any material that attracts iron or objects made of iron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opposite of electric motors; mechanical to electrical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Discovered that there is connection between electricity and magnetism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coil of wire that carries an electric current and produces a magnetic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Uses induction to increase or decrease the voltage of an alternating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Area surrounding a magnet where magnetic forces can be detected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area surrounding a charge where an electrical force is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opposition to the flow of electric charges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determine if the object is magnetic or not; groups of atoms that form tiny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property that leads to electromagnetic interactions between positive, negative, and neutral charges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amount of work to move an electric charge from two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Iron core wrapped with an electrical wire; The strength of it depends on the strength of the electric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electric currents and magnetic fields interact with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Contains an electromagnet between the poles of a permanent magnet</w:t>
            </w:r>
          </w:p>
        </w:tc>
      </w:tr>
    </w:tbl>
    <w:p>
      <w:pPr>
        <w:pStyle w:val="WordBankLarge"/>
      </w:pPr>
      <w:r>
        <w:t xml:space="preserve">   Electromagnetism    </w:t>
      </w:r>
      <w:r>
        <w:t xml:space="preserve">   Hans Christian Oersted    </w:t>
      </w:r>
      <w:r>
        <w:t xml:space="preserve">   Electromagnet    </w:t>
      </w:r>
      <w:r>
        <w:t xml:space="preserve">   Electric charge    </w:t>
      </w:r>
      <w:r>
        <w:t xml:space="preserve">   Electric field    </w:t>
      </w:r>
      <w:r>
        <w:t xml:space="preserve">   Electric current    </w:t>
      </w:r>
      <w:r>
        <w:t xml:space="preserve">   Voltage    </w:t>
      </w:r>
      <w:r>
        <w:t xml:space="preserve">   Resistance    </w:t>
      </w:r>
      <w:r>
        <w:t xml:space="preserve">   Magnet    </w:t>
      </w:r>
      <w:r>
        <w:t xml:space="preserve">   Magnetic force    </w:t>
      </w:r>
      <w:r>
        <w:t xml:space="preserve">   Magnetic poles    </w:t>
      </w:r>
      <w:r>
        <w:t xml:space="preserve">   Magnetic field    </w:t>
      </w:r>
      <w:r>
        <w:t xml:space="preserve">   Solenoid    </w:t>
      </w:r>
      <w:r>
        <w:t xml:space="preserve">   Electric motor    </w:t>
      </w:r>
      <w:r>
        <w:t xml:space="preserve">   Electromagnetic induction    </w:t>
      </w:r>
      <w:r>
        <w:t xml:space="preserve">   Transformers    </w:t>
      </w:r>
      <w:r>
        <w:t xml:space="preserve">   Electric generators    </w:t>
      </w:r>
      <w:r>
        <w:t xml:space="preserve">   Galvanometer    </w:t>
      </w:r>
      <w:r>
        <w:t xml:space="preserve">   Domains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Electromagnetism Choiceboard</dc:title>
  <dcterms:created xsi:type="dcterms:W3CDTF">2021-10-11T06:07:17Z</dcterms:created>
  <dcterms:modified xsi:type="dcterms:W3CDTF">2021-10-11T06:07:17Z</dcterms:modified>
</cp:coreProperties>
</file>