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Electromagnetism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generating current through a wire in a circuit in a changing magnetic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magnetic passing through a surface perpendicular to the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form of the same atom that has the same chemical properties but a different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wire connected to a circuit and coiled into many spiral loops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exists in a space where magnets would experience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magnet whose magnetic field is produced by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device that increases or decrease potential differences with relatively little waste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device that converts voice, music, pictures, or data to electronic signals, amplifies signals, and then sends the signal to an antenna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poor conductor of electric current whose electric charges partially align with an electric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device used to measure very small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instrument that measures the charge-to-mass ratio of positive ions within a material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 the electromagnetic waves that propagate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secondary potential difference is larger than primary potential difference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oscillating electric and magnetic fields that propagate through space and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secondary potential difference is smaller than primary potential difference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converts mechanical energy 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opposite end, called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magnetic field produced by the induced current is in the direction that is opposite the original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generated in any piece of metal moving through a magnetic field; the magnetic they produce opposes the motion that caused the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neighboring atoms whose poles are aligned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specific wave length in the radio part of the electromagnetic spectrum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Electromagnetism Crossword Puzzle </dc:title>
  <dcterms:created xsi:type="dcterms:W3CDTF">2021-10-11T06:06:15Z</dcterms:created>
  <dcterms:modified xsi:type="dcterms:W3CDTF">2021-10-11T06:06:15Z</dcterms:modified>
</cp:coreProperties>
</file>