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when electric currents and magnetic fields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magnetic field to create an electric current in a wire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has a coil or loop of wire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device that measures the strength and direction of an electric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coil of wire that carries an electric current, and therefore produces a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wrapping a solenoid around an iron core makes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induction to change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that the direction of the electric current also affects the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induction to increase or decrease the voltage of alternating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2021-10-11T06:06:36Z</dcterms:created>
  <dcterms:modified xsi:type="dcterms:W3CDTF">2021-10-11T06:06:36Z</dcterms:modified>
</cp:coreProperties>
</file>