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Electromagnetism</w:t>
      </w:r>
    </w:p>
    <w:p>
      <w:pPr>
        <w:pStyle w:val="Questions"/>
      </w:pPr>
      <w:r>
        <w:t xml:space="preserve">1. GSMTANE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RCLETNEOS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EUNRTCR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ECOERTEMNGLAT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RTGANEORE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AYONDM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TRVLOEAMEGAN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MORRESTANSFR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DZLIEROPA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CAIENGTM LEFDI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IEOPSTO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IELEIDRTCC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NTANNAE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RIEW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MMEIGSNTA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2021-10-11T06:06:56Z</dcterms:created>
  <dcterms:modified xsi:type="dcterms:W3CDTF">2021-10-11T06:06:56Z</dcterms:modified>
</cp:coreProperties>
</file>