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changes electrical energy into mechanical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rate is the flow of electrical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amount of required to move each unit of charge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attracts iron or items made out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coil of wire that carries an electric current and produces a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opposition to the flow of the energy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ends of magnets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conducts electrical charge better than electrical insulators but not as well as electrical conductors?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that makes to magnets push or pull away from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property leads Electromagnetic interactions between particles that make up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uses a magnetic field to create an electric current in an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 relationship between electricity and magnetism?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surrounding a charge where an electrical force can be detected?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surrounding the magnet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uses induction to change mechanical energy into electrical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wraps a solenoid around an iron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uses induction to increase or decrease the voltage of alternating current?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2021-10-11T06:07:05Z</dcterms:created>
  <dcterms:modified xsi:type="dcterms:W3CDTF">2021-10-11T06:07:05Z</dcterms:modified>
</cp:coreProperties>
</file>