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store charge and energy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device that converts mechanical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device that converts mechanical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physicist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rotating loop of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electrons are moved along the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produced only by moving charges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acts in a direction that is perpendicular to the direction of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coil of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provides an alternative to the electric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circular metal 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 current from a magnetic field in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rotating a wound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electromagnetic forces have been combined into a common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electrons that move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common type of machine that is largely present in the machines that you have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pieces of graphite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induced by the relative motion between a wire and a magnetic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2021-10-11T06:07:14Z</dcterms:created>
  <dcterms:modified xsi:type="dcterms:W3CDTF">2021-10-11T06:07:14Z</dcterms:modified>
</cp:coreProperties>
</file>