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Electromagnets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adding more turns to the coil you are making the electric current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of the same poles come togethey they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see a magnetic field of a bar magnet use iron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wire in an electromagnet is usually wrapped aorund an iron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bar magnet is a _________ magnet.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bar magnet has two magnetic poles, the North and _____ poles.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item uses the magnetic poles for giving directions?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current flows through a wire it creates an magnetic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opposite poles come together they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a compass which pole does the red arrow point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Electromagnets</dc:title>
  <dcterms:created xsi:type="dcterms:W3CDTF">2021-10-11T06:07:47Z</dcterms:created>
  <dcterms:modified xsi:type="dcterms:W3CDTF">2021-10-11T06:07:47Z</dcterms:modified>
</cp:coreProperties>
</file>