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Electromagnets, Inductors, and Transformers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of one inductor's magnetic lines of force to link with another inductor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Saturation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Reusable fuse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Faraday's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turns of wire wound around a core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Henry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beyond which an increase in one of two quantities produces no increase in the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Electromachanical device that opens or closes contacts when a current is passed through a coil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Armature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magnetic field cuts a conductor, or when a conductor cuts a magnetic field, an electric current will flow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Mutual Inductance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used to convert mechanical energy into electrical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Generator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Rotating or moving component of a magnetic circuit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Circuit Breaker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inductance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Impedance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Measured in Ohms, it is the opposition to alternating or pulsating current flow without the dissipation of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Turns ratio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consisting of two or more coils that are used to couple electric energy from one circuit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Transformer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opposition to current flow offered by a circuit with both resistance and reactance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Inductive Reactance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Ratio between the number of turns in the secondary winding and the number of turns in the primary winding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Electromagnets, Inductors, and Transformers</dc:title>
  <dcterms:created xsi:type="dcterms:W3CDTF">2021-10-11T06:06:34Z</dcterms:created>
  <dcterms:modified xsi:type="dcterms:W3CDTF">2021-10-11T06:06:34Z</dcterms:modified>
</cp:coreProperties>
</file>