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Electromagnets 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Bulb    </w:t>
      </w:r>
      <w:r>
        <w:t xml:space="preserve">   Coil    </w:t>
      </w:r>
      <w:r>
        <w:t xml:space="preserve">   Copper    </w:t>
      </w:r>
      <w:r>
        <w:t xml:space="preserve">   Core    </w:t>
      </w:r>
      <w:r>
        <w:t xml:space="preserve">   Current    </w:t>
      </w:r>
      <w:r>
        <w:t xml:space="preserve">   Electricity    </w:t>
      </w:r>
      <w:r>
        <w:t xml:space="preserve">   Electromagnet    </w:t>
      </w:r>
      <w:r>
        <w:t xml:space="preserve">   Iron    </w:t>
      </w:r>
      <w:r>
        <w:t xml:space="preserve">   Magnetic Field    </w:t>
      </w:r>
      <w:r>
        <w:t xml:space="preserve">   Negative    </w:t>
      </w:r>
      <w:r>
        <w:t xml:space="preserve">   North    </w:t>
      </w:r>
      <w:r>
        <w:t xml:space="preserve">   Parallel    </w:t>
      </w:r>
      <w:r>
        <w:t xml:space="preserve">   Poles    </w:t>
      </w:r>
      <w:r>
        <w:t xml:space="preserve">   Positive    </w:t>
      </w:r>
      <w:r>
        <w:t xml:space="preserve">   Series    </w:t>
      </w:r>
      <w:r>
        <w:t xml:space="preserve">   South    </w:t>
      </w:r>
      <w:r>
        <w:t xml:space="preserve">   Switch    </w:t>
      </w:r>
      <w:r>
        <w:t xml:space="preserve">   Volts    </w:t>
      </w:r>
      <w:r>
        <w:t xml:space="preserve">   Watts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Electromagnets and Electricity</dc:title>
  <dcterms:created xsi:type="dcterms:W3CDTF">2021-10-11T06:07:25Z</dcterms:created>
  <dcterms:modified xsi:type="dcterms:W3CDTF">2021-10-11T06:07:25Z</dcterms:modified>
</cp:coreProperties>
</file>