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alternating current    </w:t>
      </w:r>
      <w:r>
        <w:t xml:space="preserve">   armature    </w:t>
      </w:r>
      <w:r>
        <w:t xml:space="preserve">   direct current    </w:t>
      </w:r>
      <w:r>
        <w:t xml:space="preserve">   electric motor    </w:t>
      </w:r>
      <w:r>
        <w:t xml:space="preserve">   electric generator    </w:t>
      </w:r>
      <w:r>
        <w:t xml:space="preserve">   electromagnetic induction    </w:t>
      </w:r>
      <w:r>
        <w:t xml:space="preserve">   electromagnetism    </w:t>
      </w:r>
      <w:r>
        <w:t xml:space="preserve">   electromagnets    </w:t>
      </w:r>
      <w:r>
        <w:t xml:space="preserve">   Faraday    </w:t>
      </w:r>
      <w:r>
        <w:t xml:space="preserve">   galvanometer    </w:t>
      </w:r>
      <w:r>
        <w:t xml:space="preserve">   maglev    </w:t>
      </w:r>
      <w:r>
        <w:t xml:space="preserve">   magnetic field    </w:t>
      </w:r>
      <w:r>
        <w:t xml:space="preserve">   north pole    </w:t>
      </w:r>
      <w:r>
        <w:t xml:space="preserve">   Oersted    </w:t>
      </w:r>
      <w:r>
        <w:t xml:space="preserve">   solenoid    </w:t>
      </w:r>
      <w:r>
        <w:t xml:space="preserve">   south pole    </w:t>
      </w:r>
      <w:r>
        <w:t xml:space="preserve">   transformer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Electromagnets</dc:title>
  <dcterms:created xsi:type="dcterms:W3CDTF">2021-10-11T06:07:11Z</dcterms:created>
  <dcterms:modified xsi:type="dcterms:W3CDTF">2021-10-11T06:07:11Z</dcterms:modified>
</cp:coreProperties>
</file>