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Electron Arrangement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quantum number that describes the intrinsic angular movement of a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principle that states that determining both the position and velocity of an electron or any other particle simultaneously is impossible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rule that states that for an atom in the ground state, the number of unpaired electrons is the maximum possible and these unpaired electrons have the same spin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 in which an atom has more energy than it does at its ground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lowest energy state of a quantized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uninterrupted broad band of all colors (wavelengths) emitted by incandescent solids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distance from any point on a wave to an identical point on the next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radiation associated with an electric and magnetic field; it varies periodically and travels at the speed of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region in an atom where there is a high probability of finding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unit or quantum of light; a particle of electromagnetic radiation that has zero rest mass and carries a quantum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all of the frequencies or wavelengths of electromagnetic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quantum number that indicates the shape of an orbital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arrangement of electrons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principle that states that two particles of a certain class cannot be in exactly the same energy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the structure and behavior of the atom and of subatomic particles from the view that all energy comes in tiny, indivisible bundles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quantum number that indicates the energy and orbital of an electron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quantum number that corresponds to the alignment of the angular momentum component with a 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diagram or graph that indicates the degree to which a substance emits radiant energy with respect to wavelength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elements of Group 18 of the periodic table (helium, neon, argon, krypton, xenon, and radon); noble gases are unreactive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that specifies the properties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cycles or vibrations per unit of time; also the number of waves produced in a given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principle that states that the structure of each successive element is obtained by adding one proton to the nucleus of the atom and one electron to the lowest-energy orbital that is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emission of electrons from a material when light of certain frequencies shines on the surface of the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basic unit of electromagnetic energy; it characterizes the wave properties of electrons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 Arrangement</dc:title>
  <dcterms:created xsi:type="dcterms:W3CDTF">2021-10-11T06:07:37Z</dcterms:created>
  <dcterms:modified xsi:type="dcterms:W3CDTF">2021-10-11T06:07:37Z</dcterms:modified>
</cp:coreProperties>
</file>