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Electron Configuration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 does not apply to bosons.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can also be thought as the Bus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n- ______________________: describes the energy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Radio waves have the lowest___________________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chemical properties of the elements reflect their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X-rays are types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The___________ includes radio waves, microwaves, light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element in a period of the periodic table introduces a new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electron in an atom has a unique set of _______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to be in a higher energy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orbital may be also called an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particular set of solar ___________ are harmful to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to be in the lowest energy level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chemistry, _______________ refer to energies associated with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 is sometimes called the building-up principle.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are often described as energy packets.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 Configuration Vocabulary</dc:title>
  <dcterms:created xsi:type="dcterms:W3CDTF">2021-10-11T06:07:39Z</dcterms:created>
  <dcterms:modified xsi:type="dcterms:W3CDTF">2021-10-11T06:07:39Z</dcterms:modified>
</cp:coreProperties>
</file>