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 Configurations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silver    </w:t>
      </w:r>
      <w:r>
        <w:t xml:space="preserve">   four    </w:t>
      </w:r>
      <w:r>
        <w:t xml:space="preserve">   radon    </w:t>
      </w:r>
      <w:r>
        <w:t xml:space="preserve">   cobalt    </w:t>
      </w:r>
      <w:r>
        <w:t xml:space="preserve">   iodine    </w:t>
      </w:r>
      <w:r>
        <w:t xml:space="preserve">   electronconfiguration    </w:t>
      </w:r>
      <w:r>
        <w:t xml:space="preserve">   magnesium    </w:t>
      </w:r>
      <w:r>
        <w:t xml:space="preserve">   uranium    </w:t>
      </w:r>
      <w:r>
        <w:t xml:space="preserve">   aufbau    </w:t>
      </w:r>
      <w:r>
        <w:t xml:space="preserve">   octetrule    </w:t>
      </w:r>
      <w:r>
        <w:t xml:space="preserve">   rubidium    </w:t>
      </w:r>
      <w:r>
        <w:t xml:space="preserve">   noblegases    </w:t>
      </w:r>
      <w:r>
        <w:t xml:space="preserve">   Selenium    </w:t>
      </w:r>
      <w:r>
        <w:t xml:space="preserve">   photon    </w:t>
      </w:r>
      <w:r>
        <w:t xml:space="preserve">   ground    </w:t>
      </w:r>
      <w:r>
        <w:t xml:space="preserve">   oxygen    </w:t>
      </w:r>
      <w:r>
        <w:t xml:space="preserve">   krypton    </w:t>
      </w:r>
      <w:r>
        <w:t xml:space="preserve">   strontium    </w:t>
      </w:r>
      <w:r>
        <w:t xml:space="preserve">   five    </w:t>
      </w:r>
      <w:r>
        <w:t xml:space="preserve">   zirconium    </w:t>
      </w:r>
      <w:r>
        <w:t xml:space="preserve">   phosphorus    </w:t>
      </w:r>
      <w:r>
        <w:t xml:space="preserve">   orbital    </w:t>
      </w:r>
      <w:r>
        <w:t xml:space="preserve">   seven    </w:t>
      </w:r>
      <w:r>
        <w:t xml:space="preserve">   Argon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 Configurations</dc:title>
  <dcterms:created xsi:type="dcterms:W3CDTF">2021-10-11T06:06:50Z</dcterms:created>
  <dcterms:modified xsi:type="dcterms:W3CDTF">2021-10-11T06:06:50Z</dcterms:modified>
</cp:coreProperties>
</file>