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 Transport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Complex I is also known as the ______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stage of the ETC does heptachlor inhibit?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II is linked directly to the _____ _____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Rotenone is most abundant in what part of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Heptachlor is commonly spread in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____ is also known as the Succinate Dehydrogenase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Heptachlor is a _____, man made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reaction is used to transfer electrons from electron donors to electron acceptors?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compound receives electrons from NADH?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plant that rotenone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eukaryotic cell, most of the enzymes of the electron transport chain are located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Complex I, III and IV pump _____ into the inter-membrane space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Heptachlor has been linked to which health issue: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when the body has elevated levels of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Rotenone is most commonly found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Complex I is inhibited by what pesticide?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complexes are there in the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ATP are produced per glucose molecule from the electron transport chain?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Transport Chain</dc:title>
  <dcterms:created xsi:type="dcterms:W3CDTF">2021-10-11T06:07:04Z</dcterms:created>
  <dcterms:modified xsi:type="dcterms:W3CDTF">2021-10-11T06:07:04Z</dcterms:modified>
</cp:coreProperties>
</file>