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 microscopy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most recently delineated virus family that is characterised by a herring-bone nucleocapsid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sort of brush is used to manipulate sections in ultramicrotomy?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stains used in light microscopy?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shape are rabies virus virions?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metal is used for labelling in immuno-EM?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London resin-embedded specimens can only be polymerised in what sort of capsule??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sort of dye would you use to stain bacterial capsule for 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one of the secretory organelles characteristic of apicomplexan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Grids used routinely in EM labs are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Viruses infecting viruses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commonly used, non-toxic buffer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Vesicular lesions of the Herpesviridae are clinically similar to those caused by what virus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sort of stain is used in transmission electron microscopy?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enveloped viruses form within what cellular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solvent is used to make Formvar-coated grids?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dewax paraffin-embedded samples?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organelle do microsporidia 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Viral glycoprotein spikes in enveloped viruses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commonly used post-fixative?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water is frozen so fast it cannot crystallise, it is known as ---------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cryogen most commonly used for biological 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 microscopy crossword</dc:title>
  <dcterms:created xsi:type="dcterms:W3CDTF">2021-10-11T06:07:49Z</dcterms:created>
  <dcterms:modified xsi:type="dcterms:W3CDTF">2021-10-11T06:07:49Z</dcterms:modified>
</cp:coreProperties>
</file>