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Communication</w:t>
      </w:r>
    </w:p>
    <w:p>
      <w:pPr>
        <w:pStyle w:val="Questions"/>
      </w:pPr>
      <w:r>
        <w:t xml:space="preserve">1. OELTICERNC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CNOIICTAUNOMM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ISCEVDE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FXA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OEHRASVWT- RAODI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DOIVE NECRFICNNOGE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SPYKE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TEISTELAL NPHOE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GTTEINX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EONTLHEYP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WISIK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IAMLE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TNTINSA ASGEEMSS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TSSIEBEW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TXET GSSMSEEA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UDOAI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VOEDI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</dc:title>
  <dcterms:created xsi:type="dcterms:W3CDTF">2021-10-11T06:06:57Z</dcterms:created>
  <dcterms:modified xsi:type="dcterms:W3CDTF">2021-10-11T06:06:57Z</dcterms:modified>
</cp:coreProperties>
</file>