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small computer that you can carry with you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mobile phone that can be used as a small computer and that connects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electronic device  for playing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Satellite navigation, a system of computers and satellites in vehicles to tell you where you are and how to get to a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electronic equipment for playing games 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electronic device with screen that allows you to read books in an electronic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frame that displays digital photos without the need of a computer or printer.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TV services that are broadcast to customers using satellites.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recording go back towards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video camera that can be held easily in one hand.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Devices</dc:title>
  <dcterms:created xsi:type="dcterms:W3CDTF">2021-10-11T06:07:35Z</dcterms:created>
  <dcterms:modified xsi:type="dcterms:W3CDTF">2021-10-11T06:07:35Z</dcterms:modified>
</cp:coreProperties>
</file>