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Electronic Health Records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Guarantor    </w:t>
      </w:r>
      <w:r>
        <w:t xml:space="preserve">   Follow Up    </w:t>
      </w:r>
      <w:r>
        <w:t xml:space="preserve">   Fee Schedule    </w:t>
      </w:r>
      <w:r>
        <w:t xml:space="preserve">   Lab Results    </w:t>
      </w:r>
      <w:r>
        <w:t xml:space="preserve">   Correspondence    </w:t>
      </w:r>
      <w:r>
        <w:t xml:space="preserve">   CPT    </w:t>
      </w:r>
      <w:r>
        <w:t xml:space="preserve">   Claim    </w:t>
      </w:r>
      <w:r>
        <w:t xml:space="preserve">   Calendar    </w:t>
      </w:r>
      <w:r>
        <w:t xml:space="preserve">   Chief Complaint    </w:t>
      </w:r>
      <w:r>
        <w:t xml:space="preserve">   Billing    </w:t>
      </w:r>
      <w:r>
        <w:t xml:space="preserve">   Coding    </w:t>
      </w:r>
      <w:r>
        <w:t xml:space="preserve">   Clinical Care    </w:t>
      </w:r>
      <w:r>
        <w:t xml:space="preserve">   Front Office    </w:t>
      </w:r>
      <w:r>
        <w:t xml:space="preserve">   Forms    </w:t>
      </w:r>
      <w:r>
        <w:t xml:space="preserve">   Medication Refill    </w:t>
      </w:r>
      <w:r>
        <w:t xml:space="preserve">   Patient    </w:t>
      </w:r>
      <w:r>
        <w:t xml:space="preserve">   Data Entry    </w:t>
      </w:r>
      <w:r>
        <w:t xml:space="preserve">   Demographics    </w:t>
      </w:r>
      <w:r>
        <w:t xml:space="preserve">   Certification    </w:t>
      </w:r>
      <w:r>
        <w:t xml:space="preserve">   Electronic Health Record    </w:t>
      </w:r>
      <w:r>
        <w:t xml:space="preserve">   HIPAA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Health Records</dc:title>
  <dcterms:created xsi:type="dcterms:W3CDTF">2021-10-11T06:07:28Z</dcterms:created>
  <dcterms:modified xsi:type="dcterms:W3CDTF">2021-10-11T06:07:28Z</dcterms:modified>
</cp:coreProperties>
</file>