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 Systems &amp;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to two individual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preforms the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pushing a button down to close the circuit or to open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Electronic components that act like one-way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sense change of conditions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revolutionized modern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switch has two switching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controls the flow of the current into the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only one switching position and one pair of metal contacts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 electrical energy into light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Systems &amp; Control</dc:title>
  <dcterms:created xsi:type="dcterms:W3CDTF">2021-10-11T06:07:02Z</dcterms:created>
  <dcterms:modified xsi:type="dcterms:W3CDTF">2021-10-11T06:07:02Z</dcterms:modified>
</cp:coreProperties>
</file>