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Words: Disposable waste of electronic devices or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countries to not ratify the Ban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convention to make a treaty to control hazardous waste was 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Harmfully toxic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produced by electronics can be classified as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solution idea that must be done correctly to be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exchanging electronics.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harmful chemical is found in drinking water due to electronic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Southwestern town in China in the center of hazardous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one electronic waste destination.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Waste</dc:title>
  <dcterms:created xsi:type="dcterms:W3CDTF">2021-10-11T06:06:53Z</dcterms:created>
  <dcterms:modified xsi:type="dcterms:W3CDTF">2021-10-11T06:06:53Z</dcterms:modified>
</cp:coreProperties>
</file>