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microbiology    </w:t>
      </w:r>
      <w:r>
        <w:t xml:space="preserve">   astronomical    </w:t>
      </w:r>
      <w:r>
        <w:t xml:space="preserve">   thermoelectric    </w:t>
      </w:r>
      <w:r>
        <w:t xml:space="preserve">   anthropology    </w:t>
      </w:r>
      <w:r>
        <w:t xml:space="preserve">   psychology    </w:t>
      </w:r>
      <w:r>
        <w:t xml:space="preserve">   mythology    </w:t>
      </w:r>
      <w:r>
        <w:t xml:space="preserve">   ecology    </w:t>
      </w:r>
      <w:r>
        <w:t xml:space="preserve">   spherical    </w:t>
      </w:r>
      <w:r>
        <w:t xml:space="preserve">   astronomy    </w:t>
      </w:r>
      <w:r>
        <w:t xml:space="preserve">   thermostat    </w:t>
      </w:r>
      <w:r>
        <w:t xml:space="preserve">   asterisk    </w:t>
      </w:r>
      <w:r>
        <w:t xml:space="preserve">   thermos    </w:t>
      </w:r>
      <w:r>
        <w:t xml:space="preserve">   biosphere    </w:t>
      </w:r>
      <w:r>
        <w:t xml:space="preserve">   sociology    </w:t>
      </w:r>
      <w:r>
        <w:t xml:space="preserve">   zoology    </w:t>
      </w:r>
      <w:r>
        <w:t xml:space="preserve">   hemisphere    </w:t>
      </w:r>
      <w:r>
        <w:t xml:space="preserve">   technology    </w:t>
      </w:r>
      <w:r>
        <w:t xml:space="preserve">   meteorology    </w:t>
      </w:r>
      <w:r>
        <w:t xml:space="preserve">   disaster    </w:t>
      </w:r>
      <w:r>
        <w:t xml:space="preserve">   thermal    </w:t>
      </w:r>
      <w:r>
        <w:t xml:space="preserve">   biology    </w:t>
      </w:r>
      <w:r>
        <w:t xml:space="preserve">   atmosphere    </w:t>
      </w:r>
      <w:r>
        <w:t xml:space="preserve">   astronaut    </w:t>
      </w:r>
      <w:r>
        <w:t xml:space="preserve">   thermometer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Word Search</dc:title>
  <dcterms:created xsi:type="dcterms:W3CDTF">2021-10-11T06:06:11Z</dcterms:created>
  <dcterms:modified xsi:type="dcterms:W3CDTF">2021-10-11T06:06:11Z</dcterms:modified>
</cp:coreProperties>
</file>