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Wordise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google    </w:t>
      </w:r>
      <w:r>
        <w:t xml:space="preserve">   folders    </w:t>
      </w:r>
      <w:r>
        <w:t xml:space="preserve">   appstore    </w:t>
      </w:r>
      <w:r>
        <w:t xml:space="preserve">   amazon    </w:t>
      </w:r>
      <w:r>
        <w:t xml:space="preserve">   switch    </w:t>
      </w:r>
      <w:r>
        <w:t xml:space="preserve">   playstation    </w:t>
      </w:r>
      <w:r>
        <w:t xml:space="preserve">   robotics    </w:t>
      </w:r>
      <w:r>
        <w:t xml:space="preserve">   television    </w:t>
      </w:r>
      <w:r>
        <w:t xml:space="preserve">   keyboard    </w:t>
      </w:r>
      <w:r>
        <w:t xml:space="preserve">   electrical    </w:t>
      </w:r>
      <w:r>
        <w:t xml:space="preserve">   email    </w:t>
      </w:r>
      <w:r>
        <w:t xml:space="preserve">   devices    </w:t>
      </w:r>
      <w:r>
        <w:t xml:space="preserve">   gaming    </w:t>
      </w:r>
      <w:r>
        <w:t xml:space="preserve">   javascript    </w:t>
      </w:r>
      <w:r>
        <w:t xml:space="preserve">   batteries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Wordise</dc:title>
  <dcterms:created xsi:type="dcterms:W3CDTF">2021-10-11T06:07:44Z</dcterms:created>
  <dcterms:modified xsi:type="dcterms:W3CDTF">2021-10-11T06:07:44Z</dcterms:modified>
</cp:coreProperties>
</file>