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Electronic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video camera that can be held easily in one hand.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a recording go back towards the beginning.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 and Australian spelling of programme.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Synonym for remove (phrasal verb).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very small computer that you can carry with you easily.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object or machine that has been invented for a particular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knows a lot about computers or other electronic equipment.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device that is fixed inside a computer and is used to store programmes and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electronic device with screen that allows you to read books in an electronic form.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TV services that are broadcast to customers using satellites.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 devices</dc:title>
  <dcterms:created xsi:type="dcterms:W3CDTF">2021-10-11T06:07:33Z</dcterms:created>
  <dcterms:modified xsi:type="dcterms:W3CDTF">2021-10-11T06:07:33Z</dcterms:modified>
</cp:coreProperties>
</file>