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Electronics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law relating the voltage difference between two points, and the electric current flowing between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degree to which a substance or device opposes the passage of an electric current, causing energy dissipation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stable subatomic particle occurring in all atomic nuclei, with a positive electric charge equal in magnitude to that of an electron, but of opposite 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electric current flowing in one direction only.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SI unit of electromotive force, the difference of potential that would drive one ampere of current against one ohm resistance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flow of electricity which results from the ordered directional movement of electrically charged particles.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material or device that conducts or transmits electricity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- a stable subatomic particle with a charge of negative electricity, found in all atoms and acting as the primary carrier of electricity in solids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SI unit of electrical resistance, expressing the resistance in a circuit transmitting a current of one ampere when subjected to a potential difference of one volt.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electric current that reverses its direction many times a second at regular intervals, typically used in power supplies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unit of electric current equal to a flow of one coulomb per second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an electromotive force or potential difference expressed in volts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Neutron a subatomic particle of about the same mass as a proton but without an electric charge, present in all atomic nuclei except those of ordinary hydrogen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substance or device that does not readily conduct electricity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basic unit of a chemical element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Electronics</dc:title>
  <dcterms:created xsi:type="dcterms:W3CDTF">2022-09-03T17:05:52Z</dcterms:created>
  <dcterms:modified xsi:type="dcterms:W3CDTF">2022-09-03T17:05:52Z</dcterms:modified>
</cp:coreProperties>
</file>