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opposes the flow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Component that produces light even with a small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ESB measure electricity 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Component whos resistance is dependent on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wire that completes the circuit in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Opposes the flow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brown wire in plug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Component that restricts flow of current to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that allows charge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voltmeter is used in ________ with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used to measure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that carry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Safety device in plugs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opens or completes an electrical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is considered to be the movement of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</dc:title>
  <dcterms:created xsi:type="dcterms:W3CDTF">2021-10-11T06:06:30Z</dcterms:created>
  <dcterms:modified xsi:type="dcterms:W3CDTF">2021-10-11T06:06:30Z</dcterms:modified>
</cp:coreProperties>
</file>