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Coffee machine    </w:t>
      </w:r>
      <w:r>
        <w:t xml:space="preserve">   Computer    </w:t>
      </w:r>
      <w:r>
        <w:t xml:space="preserve">   Fitbit    </w:t>
      </w:r>
      <w:r>
        <w:t xml:space="preserve">   Ipad    </w:t>
      </w:r>
      <w:r>
        <w:t xml:space="preserve">   Laptop    </w:t>
      </w:r>
      <w:r>
        <w:t xml:space="preserve">   Microwave    </w:t>
      </w:r>
      <w:r>
        <w:t xml:space="preserve">   Phone    </w:t>
      </w:r>
      <w:r>
        <w:t xml:space="preserve">   Play Station    </w:t>
      </w:r>
      <w:r>
        <w:t xml:space="preserve">   Printer    </w:t>
      </w:r>
      <w:r>
        <w:t xml:space="preserve">   Refrigerator    </w:t>
      </w:r>
      <w:r>
        <w:t xml:space="preserve">   Television    </w:t>
      </w:r>
      <w:r>
        <w:t xml:space="preserve">   Toaster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</dc:title>
  <dcterms:created xsi:type="dcterms:W3CDTF">2021-10-11T06:07:54Z</dcterms:created>
  <dcterms:modified xsi:type="dcterms:W3CDTF">2021-10-11T06:07:54Z</dcterms:modified>
</cp:coreProperties>
</file>