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Medium"/>
      </w:pPr>
      <w:r>
        <w:t xml:space="preserve">   Spider Man PS4    </w:t>
      </w:r>
      <w:r>
        <w:t xml:space="preserve">   Charger    </w:t>
      </w:r>
      <w:r>
        <w:t xml:space="preserve">   DVD    </w:t>
      </w:r>
      <w:r>
        <w:t xml:space="preserve">   VR    </w:t>
      </w:r>
      <w:r>
        <w:t xml:space="preserve">   NINTENDO SWITCH    </w:t>
      </w:r>
      <w:r>
        <w:t xml:space="preserve">   Monitor    </w:t>
      </w:r>
      <w:r>
        <w:t xml:space="preserve">   IPHONE 12    </w:t>
      </w:r>
      <w:r>
        <w:t xml:space="preserve">   IPAD    </w:t>
      </w:r>
      <w:r>
        <w:t xml:space="preserve">   AirPods    </w:t>
      </w:r>
      <w:r>
        <w:t xml:space="preserve">   Electric Car    </w:t>
      </w:r>
      <w:r>
        <w:t xml:space="preserve">   Gaming Room    </w:t>
      </w:r>
      <w:r>
        <w:t xml:space="preserve">   Gaming Chair    </w:t>
      </w:r>
      <w:r>
        <w:t xml:space="preserve">   Computer    </w:t>
      </w:r>
      <w:r>
        <w:t xml:space="preserve">   Gaming    </w:t>
      </w:r>
      <w:r>
        <w:t xml:space="preserve">   Xbox Series X    </w:t>
      </w:r>
      <w:r>
        <w:t xml:space="preserve">   Playstation 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</dc:title>
  <dcterms:created xsi:type="dcterms:W3CDTF">2021-10-11T06:07:50Z</dcterms:created>
  <dcterms:modified xsi:type="dcterms:W3CDTF">2021-10-11T06:07:50Z</dcterms:modified>
</cp:coreProperties>
</file>