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SMS    </w:t>
      </w:r>
      <w:r>
        <w:t xml:space="preserve">   Voicemail    </w:t>
      </w:r>
      <w:r>
        <w:t xml:space="preserve">   Messeages    </w:t>
      </w:r>
      <w:r>
        <w:t xml:space="preserve">   Calls    </w:t>
      </w:r>
      <w:r>
        <w:t xml:space="preserve">   Online School    </w:t>
      </w:r>
      <w:r>
        <w:t xml:space="preserve">   WI-fi    </w:t>
      </w:r>
      <w:r>
        <w:t xml:space="preserve">   Mobile    </w:t>
      </w:r>
      <w:r>
        <w:t xml:space="preserve">   Internet    </w:t>
      </w:r>
      <w:r>
        <w:t xml:space="preserve">   Online    </w:t>
      </w:r>
      <w:r>
        <w:t xml:space="preserve">   Watch    </w:t>
      </w:r>
      <w:r>
        <w:t xml:space="preserve">   Apple    </w:t>
      </w:r>
      <w:r>
        <w:t xml:space="preserve">   Samsung    </w:t>
      </w:r>
      <w:r>
        <w:t xml:space="preserve">   Phone    </w:t>
      </w:r>
      <w:r>
        <w:t xml:space="preserve">   Xbox    </w:t>
      </w:r>
      <w:r>
        <w:t xml:space="preserve">   PS 4    </w:t>
      </w:r>
      <w:r>
        <w:t xml:space="preserve">   Gaming Console    </w:t>
      </w:r>
      <w:r>
        <w:t xml:space="preserve">   Ipad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2021-10-11T06:07:56Z</dcterms:created>
  <dcterms:modified xsi:type="dcterms:W3CDTF">2021-10-11T06:07:56Z</dcterms:modified>
</cp:coreProperties>
</file>