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radio    </w:t>
      </w:r>
      <w:r>
        <w:t xml:space="preserve">   lightbulb    </w:t>
      </w:r>
      <w:r>
        <w:t xml:space="preserve">   vacuum    </w:t>
      </w:r>
      <w:r>
        <w:t xml:space="preserve">   television    </w:t>
      </w:r>
      <w:r>
        <w:t xml:space="preserve">   ipad    </w:t>
      </w:r>
      <w:r>
        <w:t xml:space="preserve">   laptop    </w:t>
      </w:r>
      <w:r>
        <w:t xml:space="preserve">   samsung    </w:t>
      </w:r>
      <w:r>
        <w:t xml:space="preserve">   the relay    </w:t>
      </w:r>
      <w:r>
        <w:t xml:space="preserve">   bell telephone    </w:t>
      </w:r>
      <w:r>
        <w:t xml:space="preserve">   apple    </w:t>
      </w:r>
      <w:r>
        <w:t xml:space="preserve">   iphone    </w:t>
      </w:r>
      <w:r>
        <w:t xml:space="preserve">   macbook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</dc:title>
  <dcterms:created xsi:type="dcterms:W3CDTF">2021-12-25T03:35:46Z</dcterms:created>
  <dcterms:modified xsi:type="dcterms:W3CDTF">2021-12-25T03:35:46Z</dcterms:modified>
</cp:coreProperties>
</file>