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Electronics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electric current identifier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inductance.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basic component of an electronic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term used to designate electrical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simplify algebra expressions [two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device that opens or completes an electrical path.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QA material that opposes the movement of free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Measure of inductance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total opposition to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phenomenon that occurs when a vehicle sounding a siren approaches, passes, and recedes from an observer [two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resistive component that is designed to be temperature sensitive.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an atom or molecule gains either and positive or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capacitor to control voltage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often repetitious code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Italian physicist Alessandro Volta (1745–1827) is credited with inventing the first one of these in the 1800s</w:t>
            </w:r>
          </w:p>
        </w:tc>
      </w:tr>
    </w:tbl>
    <w:p>
      <w:pPr>
        <w:pStyle w:val="WordBankMedium"/>
      </w:pPr>
      <w:r>
        <w:t xml:space="preserve">   Ionization    </w:t>
      </w:r>
      <w:r>
        <w:t xml:space="preserve">   Chip    </w:t>
      </w:r>
      <w:r>
        <w:t xml:space="preserve">   Dopplereffect    </w:t>
      </w:r>
      <w:r>
        <w:t xml:space="preserve">   Battery    </w:t>
      </w:r>
      <w:r>
        <w:t xml:space="preserve">   Varactor    </w:t>
      </w:r>
      <w:r>
        <w:t xml:space="preserve">   Karnaughmap    </w:t>
      </w:r>
      <w:r>
        <w:t xml:space="preserve">   Loop    </w:t>
      </w:r>
      <w:r>
        <w:t xml:space="preserve">   Galvanometer    </w:t>
      </w:r>
      <w:r>
        <w:t xml:space="preserve">   Switch    </w:t>
      </w:r>
      <w:r>
        <w:t xml:space="preserve">   Thermistor    </w:t>
      </w:r>
      <w:r>
        <w:t xml:space="preserve">   Voltage    </w:t>
      </w:r>
      <w:r>
        <w:t xml:space="preserve">   Insulator    </w:t>
      </w:r>
      <w:r>
        <w:t xml:space="preserve">   Impedance    </w:t>
      </w:r>
      <w:r>
        <w:t xml:space="preserve">   Henry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and communication</dc:title>
  <dcterms:created xsi:type="dcterms:W3CDTF">2021-10-11T06:07:05Z</dcterms:created>
  <dcterms:modified xsi:type="dcterms:W3CDTF">2021-10-11T06:07:05Z</dcterms:modified>
</cp:coreProperties>
</file>