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Electronics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capacitance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an oscilloscope time is measured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electrical pressure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be used to help solder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measurement of magnetic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for his electrical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 be used to regulate current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regular sine wave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of a waveform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shows waveforms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discovered electromagnetism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used to step up or down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 mechanical electronic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circuit this can be used to reduce current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revision</dc:title>
  <dcterms:created xsi:type="dcterms:W3CDTF">2021-10-11T06:07:41Z</dcterms:created>
  <dcterms:modified xsi:type="dcterms:W3CDTF">2021-10-11T06:07:41Z</dcterms:modified>
</cp:coreProperties>
</file>