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Electrons/Protons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PAPER    </w:t>
      </w:r>
      <w:r>
        <w:t xml:space="preserve">   STEEL    </w:t>
      </w:r>
      <w:r>
        <w:t xml:space="preserve">   TEFLON    </w:t>
      </w:r>
      <w:r>
        <w:t xml:space="preserve">   ALUMINUM    </w:t>
      </w:r>
      <w:r>
        <w:t xml:space="preserve">   FUR    </w:t>
      </w:r>
      <w:r>
        <w:t xml:space="preserve">   SILVER    </w:t>
      </w:r>
      <w:r>
        <w:t xml:space="preserve">   RUBBER BALLON    </w:t>
      </w:r>
      <w:r>
        <w:t xml:space="preserve">   MICA    </w:t>
      </w:r>
      <w:r>
        <w:t xml:space="preserve">   COTTON    </w:t>
      </w:r>
      <w:r>
        <w:t xml:space="preserve">   GOLD    </w:t>
      </w:r>
      <w:r>
        <w:t xml:space="preserve">   HUMAN HAIR    </w:t>
      </w:r>
      <w:r>
        <w:t xml:space="preserve">   AMBER    </w:t>
      </w:r>
      <w:r>
        <w:t xml:space="preserve">   NYLON    </w:t>
      </w:r>
      <w:r>
        <w:t xml:space="preserve">   WOOD    </w:t>
      </w:r>
      <w:r>
        <w:t xml:space="preserve">   GLASS    </w:t>
      </w:r>
      <w:r>
        <w:t xml:space="preserve">   RABBIT 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Electrons/Protons</dc:title>
  <dcterms:created xsi:type="dcterms:W3CDTF">2021-10-11T06:07:52Z</dcterms:created>
  <dcterms:modified xsi:type="dcterms:W3CDTF">2021-10-11T06:07:52Z</dcterms:modified>
</cp:coreProperties>
</file>