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Electrons and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 that has no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arrangement of the elements showing the repeating pattern of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chemist, inferred that atoms had certain characterisitcs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atomic particle that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suggested that the atoms is mostly empty space but has a positive charge at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atom that has the same number of protons, and a different number of neutrons from other atoms of the same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sugggested that electrons are found only in specific orbits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basic particle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average of all the isotopes of an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the protons and neutrons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core of an atom which contains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one-or-two letter representation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in the same verticle column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of an atom in which electrons of the same energy are likely 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particle that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grew as a series of models that developed from experimental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that atoms had negatively charged particles called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horizontal row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proposed that matter was formed of small pieces that could not be cut into smaller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Electrons and the Periodic Table</dc:title>
  <dcterms:created xsi:type="dcterms:W3CDTF">2021-10-11T06:06:42Z</dcterms:created>
  <dcterms:modified xsi:type="dcterms:W3CDTF">2021-10-11T06:06:42Z</dcterms:modified>
</cp:coreProperties>
</file>